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1701" w:tblpY="455"/>
        <w:tblOverlap w:val="never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75ED3" w:rsidRPr="00975ED3" w14:paraId="699C8415" w14:textId="77777777" w:rsidTr="008B5850">
        <w:trPr>
          <w:trHeight w:hRule="exact" w:val="1418"/>
        </w:trPr>
        <w:tc>
          <w:tcPr>
            <w:tcW w:w="9498" w:type="dxa"/>
            <w:vAlign w:val="center"/>
          </w:tcPr>
          <w:p w14:paraId="3FDBAD84" w14:textId="77777777" w:rsidR="00975ED3" w:rsidRPr="00975ED3" w:rsidRDefault="008B5850" w:rsidP="008B5850">
            <w:pPr>
              <w:pStyle w:val="Title"/>
            </w:pPr>
            <w:bookmarkStart w:id="0" w:name="_GoBack"/>
            <w:bookmarkEnd w:id="0"/>
            <w:r w:rsidRPr="008B5850">
              <w:t xml:space="preserve">ARI </w:t>
            </w:r>
            <w:r w:rsidR="00BE7295">
              <w:t>Client</w:t>
            </w:r>
            <w:r w:rsidRPr="008B5850">
              <w:t xml:space="preserve"> Survey </w:t>
            </w:r>
            <w:r w:rsidR="00BE7295">
              <w:t>Comparisons and Comments</w:t>
            </w:r>
            <w:r w:rsidRPr="008B5850">
              <w:t xml:space="preserve"> </w:t>
            </w:r>
            <w:r w:rsidR="00E71517" w:rsidRPr="00E71517">
              <w:rPr>
                <w:sz w:val="32"/>
                <w:szCs w:val="32"/>
              </w:rPr>
              <w:t>December</w:t>
            </w:r>
            <w:r w:rsidRPr="00E71517">
              <w:rPr>
                <w:sz w:val="32"/>
                <w:szCs w:val="32"/>
              </w:rPr>
              <w:t xml:space="preserve"> 201</w:t>
            </w:r>
            <w:r w:rsidR="007E42F1">
              <w:rPr>
                <w:sz w:val="32"/>
                <w:szCs w:val="32"/>
              </w:rPr>
              <w:t>9</w:t>
            </w:r>
          </w:p>
        </w:tc>
      </w:tr>
    </w:tbl>
    <w:p w14:paraId="3483FF62" w14:textId="77777777" w:rsidR="008B5850" w:rsidRPr="009A17E4" w:rsidRDefault="00193ACD" w:rsidP="008B5850">
      <w:pPr>
        <w:spacing w:after="120" w:line="276" w:lineRule="auto"/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  <w:t>Comparison with the 201</w:t>
      </w:r>
      <w:r w:rsidR="00A507A8"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  <w:t>8</w:t>
      </w:r>
      <w:r w:rsidR="00FF165D"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  <w:t xml:space="preserve"> survey</w:t>
      </w:r>
    </w:p>
    <w:p w14:paraId="46E91FB4" w14:textId="77777777" w:rsidR="00FF165D" w:rsidRPr="00FF165D" w:rsidRDefault="00FF165D" w:rsidP="00FF165D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This was the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seventh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client</w:t>
      </w:r>
      <w:r w:rsidR="00193AC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survey for ARI. Responses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decreased</w:t>
      </w:r>
      <w:r w:rsidR="00193AC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from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the previous year (</w:t>
      </w:r>
      <w:r w:rsidR="00193AC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from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50</w:t>
      </w:r>
      <w:r w:rsidR="00193AC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to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41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), </w:t>
      </w:r>
      <w:r w:rsidR="00193AC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which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still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g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ives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a valid representation of client sentiment. The overall satisfaction scores 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remained high in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201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9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(4.2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9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out of 5), roughly even within the margin of error (1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3.5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%) when compared to 201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8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. Service category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averages 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were also roughly even compared to last year, again within the margin of error.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</w:t>
      </w:r>
    </w:p>
    <w:p w14:paraId="787212B4" w14:textId="77777777" w:rsidR="000F21CC" w:rsidRDefault="00FF165D" w:rsidP="00FF165D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The average “</w:t>
      </w:r>
      <w:r w:rsidR="00382BFB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Impact” score 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was also maintained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within the margin of error </w:t>
      </w:r>
      <w:r w:rsidR="003D4D1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in 201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9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, (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3.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21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compared to 3.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36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in 201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8</w:t>
      </w:r>
      <w:r w:rsidR="003D4D1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)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with clients recording a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lower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level </w:t>
      </w:r>
      <w:r w:rsidR="00EA340A"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of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very high impact and </w:t>
      </w:r>
      <w:r w:rsidR="00382BFB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an increase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in </w:t>
      </w:r>
      <w:r w:rsidR="00F52106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high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impact.  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All 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clients describ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ed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their overall satisfaction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with the work performed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as ‘Good’ 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or better</w:t>
      </w:r>
      <w:r w:rsidR="006F43D2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.</w:t>
      </w:r>
      <w:r w:rsidR="00AA2B14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</w:t>
      </w:r>
    </w:p>
    <w:p w14:paraId="4B448D2F" w14:textId="77777777" w:rsidR="008B5850" w:rsidRDefault="00FF165D" w:rsidP="00FF165D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Note that the following comparisons show changes within the margin of error as </w:t>
      </w:r>
      <w:r w:rsidR="000F21CC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“</w:t>
      </w:r>
      <w:r w:rsidRPr="00FF165D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even</w:t>
      </w:r>
      <w:r w:rsidR="00F9133F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.</w:t>
      </w:r>
      <w:r w:rsidR="000F21CC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”</w:t>
      </w: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940"/>
        <w:gridCol w:w="999"/>
        <w:gridCol w:w="999"/>
        <w:gridCol w:w="704"/>
        <w:gridCol w:w="818"/>
      </w:tblGrid>
      <w:tr w:rsidR="006F43D2" w:rsidRPr="006F43D2" w14:paraId="76EDE539" w14:textId="77777777" w:rsidTr="006F43D2">
        <w:trPr>
          <w:trHeight w:val="31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1F6A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Why did you choose ARI to provide this research?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918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16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Percentage</w:t>
            </w:r>
          </w:p>
        </w:tc>
      </w:tr>
      <w:tr w:rsidR="006F43D2" w:rsidRPr="006F43D2" w14:paraId="7CC7BF15" w14:textId="77777777" w:rsidTr="006F43D2">
        <w:trPr>
          <w:trHeight w:val="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41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67B" w14:textId="77777777" w:rsidR="006F43D2" w:rsidRPr="006F43D2" w:rsidRDefault="006F43D2" w:rsidP="006F43D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F85" w14:textId="77777777" w:rsidR="006F43D2" w:rsidRPr="006F43D2" w:rsidRDefault="006F43D2" w:rsidP="006F43D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C0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Dec-18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91E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Dec-19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9A2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Trend</w:t>
            </w:r>
          </w:p>
        </w:tc>
      </w:tr>
      <w:tr w:rsidR="006F43D2" w:rsidRPr="006F43D2" w14:paraId="75C073FA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A89CF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Superior bid/proposal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835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4.0%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9DB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D67626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Up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36A76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5.5%</w:t>
            </w:r>
          </w:p>
        </w:tc>
      </w:tr>
      <w:tr w:rsidR="006F43D2" w:rsidRPr="006F43D2" w14:paraId="66337933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E370D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Preferred research provider agreement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EA0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F59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35.7%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751B28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Up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3A289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15.7%</w:t>
            </w:r>
          </w:p>
        </w:tc>
      </w:tr>
      <w:tr w:rsidR="006F43D2" w:rsidRPr="006F43D2" w14:paraId="69D49033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D85A6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Reputation or recognised expertise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0F4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42.0%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750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38.1%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A385DE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77967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2B07853E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CD21E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 xml:space="preserve">Recommendation from </w:t>
            </w:r>
            <w:proofErr w:type="gramStart"/>
            <w:r w:rsidRPr="006F43D2">
              <w:rPr>
                <w:rFonts w:ascii="Calibri" w:hAnsi="Calibri" w:cs="Calibri"/>
                <w:color w:val="auto"/>
              </w:rPr>
              <w:t>other</w:t>
            </w:r>
            <w:proofErr w:type="gramEnd"/>
            <w:r w:rsidRPr="006F43D2">
              <w:rPr>
                <w:rFonts w:ascii="Calibri" w:hAnsi="Calibri" w:cs="Calibri"/>
                <w:color w:val="auto"/>
              </w:rPr>
              <w:t xml:space="preserve"> organisation/s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775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4.0%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A93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1285DA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9D8BC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-4.0%</w:t>
            </w:r>
          </w:p>
        </w:tc>
      </w:tr>
      <w:tr w:rsidR="006F43D2" w:rsidRPr="006F43D2" w14:paraId="5311C246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F72D9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Continuation of previous project/s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C8C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54.0%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900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40.5%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AF526B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DA343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-13.5%</w:t>
            </w:r>
          </w:p>
        </w:tc>
      </w:tr>
      <w:tr w:rsidR="006F43D2" w:rsidRPr="006F43D2" w14:paraId="449B8339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6DC48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Existing relationship with an ARI staff member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A2B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54.0%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9B0E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F1127B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2CE00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-8.8%</w:t>
            </w:r>
          </w:p>
        </w:tc>
      </w:tr>
      <w:tr w:rsidR="006F43D2" w:rsidRPr="006F43D2" w14:paraId="16E8053D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60643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Other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090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16.0%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902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43D2">
              <w:rPr>
                <w:rFonts w:ascii="Calibri" w:hAnsi="Calibri" w:cs="Calibri"/>
                <w:color w:val="000000"/>
              </w:rPr>
              <w:t>11.9%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FD5525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C44DC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-4.1%</w:t>
            </w:r>
          </w:p>
        </w:tc>
      </w:tr>
    </w:tbl>
    <w:p w14:paraId="5E1DAF01" w14:textId="77777777" w:rsidR="002A4605" w:rsidRDefault="002A4605" w:rsidP="00FF165D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</w:p>
    <w:p w14:paraId="33CF9BE5" w14:textId="77777777" w:rsidR="00544209" w:rsidRDefault="00544209" w:rsidP="00FF165D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4720"/>
        <w:gridCol w:w="940"/>
        <w:gridCol w:w="940"/>
        <w:gridCol w:w="1340"/>
        <w:gridCol w:w="1339"/>
        <w:gridCol w:w="691"/>
        <w:gridCol w:w="278"/>
      </w:tblGrid>
      <w:tr w:rsidR="006F43D2" w:rsidRPr="006F43D2" w14:paraId="46AC1323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490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How would you assess ARI in the following areas of performance?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800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Rating Average ( /5)</w:t>
            </w:r>
          </w:p>
        </w:tc>
      </w:tr>
      <w:tr w:rsidR="006F43D2" w:rsidRPr="006F43D2" w14:paraId="7BA55BE0" w14:textId="77777777" w:rsidTr="006F43D2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6FEF4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D4B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A3E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7C1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Dec-18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8A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Dec-19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BC3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Trend</w:t>
            </w:r>
          </w:p>
        </w:tc>
      </w:tr>
      <w:tr w:rsidR="006F43D2" w:rsidRPr="006F43D2" w14:paraId="3A23AB50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8EAC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ARI’s understanding of my organisation’s needs in relation to this project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1E5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093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22B1E2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31A21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33D4A8BA" w14:textId="77777777" w:rsidTr="006F43D2">
        <w:trPr>
          <w:trHeight w:val="615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F202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The rigour and robustness of the science and thinking used by ARI to develop the project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F751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7EE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F5E369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60421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672D1822" w14:textId="77777777" w:rsidTr="006F43D2">
        <w:trPr>
          <w:trHeight w:val="315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B3C7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The quality of outputs delivered in this project (reports/products/services)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825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A53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452141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DAE26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00A5CCE5" w14:textId="77777777" w:rsidTr="006F43D2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3B475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The level of innovation applied to this project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EB9C1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055F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C25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3941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6C44E8E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064C3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29B26B26" w14:textId="77777777" w:rsidTr="006F43D2">
        <w:trPr>
          <w:trHeight w:val="315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1F8A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The relevance of any recommendation(s) made by 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F3B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496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3634FD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FB45D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5AE140E2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4CD3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The timeliness of the project’s milestones and outputs delivered by 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011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78F1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2B3883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7CCD6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7D4868A0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152A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ARI’s responsiveness in handling enquiries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B7C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777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E558A6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AACB5C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0D0EB54A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CB04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ARI’s communication with my organisation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534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000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B8368A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52A84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0B89174E" w14:textId="77777777" w:rsidTr="006F43D2">
        <w:trPr>
          <w:trHeight w:val="315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9747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ARI’s contract and administrative management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258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A8B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DCAA4A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1ADC7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0D93F9E5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BCDE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ARI’s overall management of the project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469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2D0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D7E507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E1C6CA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28F2792E" w14:textId="77777777" w:rsidTr="006F43D2">
        <w:trPr>
          <w:trHeight w:val="300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76C0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Overall Value for Money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4BD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316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4.08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50C078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89DD1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5298A48F" w14:textId="77777777" w:rsidTr="006F43D2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1FAB0B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Average rating across all areas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F1B89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2AD1B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7A62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4.03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DC24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4.08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A0288F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4D328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</w:tbl>
    <w:p w14:paraId="44EDE647" w14:textId="77777777" w:rsidR="00663D30" w:rsidRDefault="00663D30" w:rsidP="002A4605">
      <w:pPr>
        <w:rPr>
          <w:rFonts w:eastAsia="Calibri"/>
          <w:lang w:eastAsia="en-US"/>
        </w:rPr>
      </w:pPr>
    </w:p>
    <w:p w14:paraId="75A813F2" w14:textId="77777777" w:rsidR="002A4605" w:rsidRDefault="002A4605" w:rsidP="002A46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5745"/>
        <w:gridCol w:w="262"/>
        <w:gridCol w:w="262"/>
        <w:gridCol w:w="1131"/>
        <w:gridCol w:w="1131"/>
        <w:gridCol w:w="965"/>
        <w:gridCol w:w="817"/>
      </w:tblGrid>
      <w:tr w:rsidR="006F43D2" w:rsidRPr="006F43D2" w14:paraId="082BAC25" w14:textId="77777777" w:rsidTr="006F43D2">
        <w:trPr>
          <w:trHeight w:val="645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292B" w14:textId="77777777" w:rsid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Based on your experience with ARI on this project, what is your overall satisfaction with the work performed?</w:t>
            </w:r>
          </w:p>
          <w:p w14:paraId="6FC23301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6F43D2" w:rsidRPr="006F43D2" w14:paraId="6B392905" w14:textId="77777777" w:rsidTr="006F43D2">
        <w:trPr>
          <w:trHeight w:val="30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C7CF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04CD" w14:textId="77777777" w:rsidR="006F43D2" w:rsidRPr="006F43D2" w:rsidRDefault="006F43D2" w:rsidP="006F43D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F39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5D1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Percentage</w:t>
            </w:r>
          </w:p>
        </w:tc>
      </w:tr>
      <w:tr w:rsidR="006F43D2" w:rsidRPr="006F43D2" w14:paraId="2ABB6923" w14:textId="77777777" w:rsidTr="006F43D2">
        <w:trPr>
          <w:trHeight w:val="30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88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3B4" w14:textId="77777777" w:rsidR="006F43D2" w:rsidRPr="006F43D2" w:rsidRDefault="006F43D2" w:rsidP="006F43D2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03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9B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Dec-18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6A9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Dec-19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A13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Trend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83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 </w:t>
            </w:r>
          </w:p>
        </w:tc>
      </w:tr>
      <w:tr w:rsidR="006F43D2" w:rsidRPr="006F43D2" w14:paraId="70E698D7" w14:textId="77777777" w:rsidTr="006F43D2">
        <w:trPr>
          <w:trHeight w:val="300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D2BCB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Poor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00E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AF5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0.0%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25CFF3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B6B91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6F43D2" w:rsidRPr="006F43D2" w14:paraId="5EA67E86" w14:textId="77777777" w:rsidTr="006F43D2">
        <w:trPr>
          <w:trHeight w:val="300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25DE0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Fair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3842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2.0%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2CA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0.0%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5857D2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1F239F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-2%</w:t>
            </w:r>
          </w:p>
        </w:tc>
      </w:tr>
      <w:tr w:rsidR="006F43D2" w:rsidRPr="006F43D2" w14:paraId="3A43F3A2" w14:textId="77777777" w:rsidTr="006F43D2">
        <w:trPr>
          <w:trHeight w:val="300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0CCF2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Good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39D5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8.0%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52A8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14.3%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195CC4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B749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6%</w:t>
            </w:r>
          </w:p>
        </w:tc>
      </w:tr>
      <w:tr w:rsidR="006F43D2" w:rsidRPr="006F43D2" w14:paraId="45E38701" w14:textId="77777777" w:rsidTr="006F43D2">
        <w:trPr>
          <w:trHeight w:val="300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66B96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Very Good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3C4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58.0%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2629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42.9%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112D49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Down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72EC64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-15%</w:t>
            </w:r>
          </w:p>
        </w:tc>
      </w:tr>
      <w:tr w:rsidR="006F43D2" w:rsidRPr="006F43D2" w14:paraId="6558D152" w14:textId="77777777" w:rsidTr="006F43D2">
        <w:trPr>
          <w:trHeight w:val="300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F0090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Excellent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6DE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32.0%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003B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42.9%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63096E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19C9A0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11%</w:t>
            </w:r>
          </w:p>
        </w:tc>
      </w:tr>
      <w:tr w:rsidR="006F43D2" w:rsidRPr="006F43D2" w14:paraId="43D71063" w14:textId="77777777" w:rsidTr="006F43D2">
        <w:trPr>
          <w:trHeight w:val="300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631A99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Average Satisfaction Score (Out of 5)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0010F6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77BBE" w14:textId="77777777" w:rsidR="006F43D2" w:rsidRPr="006F43D2" w:rsidRDefault="006F43D2" w:rsidP="006F43D2">
            <w:pPr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301B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4.20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58D37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6F43D2">
              <w:rPr>
                <w:rFonts w:ascii="Calibri" w:hAnsi="Calibri" w:cs="Calibri"/>
                <w:b/>
                <w:bCs/>
                <w:color w:val="auto"/>
              </w:rPr>
              <w:t>4.29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3D7589D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Even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6F4C83" w14:textId="77777777" w:rsidR="006F43D2" w:rsidRPr="006F43D2" w:rsidRDefault="006F43D2" w:rsidP="006F43D2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6F43D2">
              <w:rPr>
                <w:rFonts w:ascii="Calibri" w:hAnsi="Calibri" w:cs="Calibri"/>
                <w:color w:val="auto"/>
              </w:rPr>
              <w:t>-</w:t>
            </w:r>
          </w:p>
        </w:tc>
      </w:tr>
    </w:tbl>
    <w:p w14:paraId="2C9C74CA" w14:textId="77777777" w:rsidR="00544209" w:rsidRDefault="00544209" w:rsidP="00E75241">
      <w:pPr>
        <w:spacing w:after="120" w:line="276" w:lineRule="auto"/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</w:pPr>
    </w:p>
    <w:p w14:paraId="09394686" w14:textId="77777777" w:rsidR="00E75241" w:rsidRPr="00E75241" w:rsidRDefault="00E75241" w:rsidP="00E75241">
      <w:pPr>
        <w:spacing w:after="120" w:line="276" w:lineRule="auto"/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</w:pPr>
      <w:r w:rsidRPr="00E75241">
        <w:rPr>
          <w:rFonts w:ascii="Calibri" w:eastAsia="Calibri" w:hAnsi="Calibri" w:cs="Times New Roman"/>
          <w:b/>
          <w:color w:val="00857E" w:themeColor="accent1" w:themeShade="BF"/>
          <w:sz w:val="24"/>
          <w:szCs w:val="24"/>
          <w:lang w:eastAsia="en-US"/>
        </w:rPr>
        <w:t>Comments</w:t>
      </w:r>
    </w:p>
    <w:p w14:paraId="75532DB0" w14:textId="77777777" w:rsidR="00E75241" w:rsidRPr="00E75241" w:rsidRDefault="009B1515" w:rsidP="00E75241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Clients</w:t>
      </w:r>
      <w:r w:rsidR="00E75241" w:rsidRP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were asked for feedback relating to the service delivered and</w:t>
      </w:r>
      <w:r w:rsid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areas for improvement. Overall, </w:t>
      </w:r>
      <w:r w:rsidR="00751350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2</w:t>
      </w:r>
      <w:r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9</w:t>
      </w:r>
      <w:r w:rsid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</w:t>
      </w:r>
      <w:r w:rsidR="00E75241" w:rsidRP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comments were captured, covering areas for improvement and general comments.</w:t>
      </w:r>
    </w:p>
    <w:p w14:paraId="130C9CD2" w14:textId="77777777" w:rsidR="00E75241" w:rsidRPr="009B1515" w:rsidRDefault="00E75241" w:rsidP="00E75241">
      <w:pPr>
        <w:spacing w:after="200" w:line="276" w:lineRule="auto"/>
        <w:rPr>
          <w:rFonts w:ascii="Calibri" w:eastAsia="Calibri" w:hAnsi="Calibri" w:cs="Times New Roman"/>
          <w:color w:val="FF0000"/>
          <w:sz w:val="22"/>
          <w:szCs w:val="24"/>
          <w:lang w:eastAsia="en-US"/>
        </w:rPr>
      </w:pPr>
      <w:r w:rsidRP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These comments are available verbatim across the Institute and will be used as the basis for improvement service delivery</w:t>
      </w:r>
      <w:r w:rsidR="003C6540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>.</w:t>
      </w:r>
      <w:r w:rsidRPr="00E75241">
        <w:rPr>
          <w:rFonts w:ascii="Calibri" w:eastAsia="Calibri" w:hAnsi="Calibri" w:cs="Times New Roman"/>
          <w:color w:val="auto"/>
          <w:sz w:val="22"/>
          <w:szCs w:val="24"/>
          <w:lang w:eastAsia="en-US"/>
        </w:rPr>
        <w:t xml:space="preserve"> A sample of comments is listed below.</w:t>
      </w:r>
    </w:p>
    <w:p w14:paraId="65E8DCB5" w14:textId="77777777" w:rsidR="00E75241" w:rsidRPr="009B1515" w:rsidRDefault="00E75241" w:rsidP="00E75241">
      <w:pPr>
        <w:spacing w:after="120"/>
        <w:rPr>
          <w:b/>
          <w:color w:val="FF0000"/>
          <w:sz w:val="24"/>
          <w:szCs w:val="24"/>
        </w:rPr>
      </w:pPr>
      <w:r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AFCA547" wp14:editId="395D712E">
                <wp:simplePos x="0" y="0"/>
                <wp:positionH relativeFrom="column">
                  <wp:posOffset>126365</wp:posOffset>
                </wp:positionH>
                <wp:positionV relativeFrom="paragraph">
                  <wp:posOffset>6350</wp:posOffset>
                </wp:positionV>
                <wp:extent cx="5939155" cy="523875"/>
                <wp:effectExtent l="0" t="0" r="4445" b="9525"/>
                <wp:wrapSquare wrapText="bothSides"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238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  <a:alpha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4A46F6" w14:textId="77777777" w:rsidR="00E75241" w:rsidRPr="00CA1958" w:rsidRDefault="00CA1958" w:rsidP="00E75241">
                            <w:pPr>
                              <w:spacing w:after="12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  <w:t xml:space="preserve">“Appreciated the willingness to directly engage with stakeholders and community and </w:t>
                            </w:r>
                            <w:proofErr w:type="spellStart"/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  <w:t>responsivness</w:t>
                            </w:r>
                            <w:proofErr w:type="spellEnd"/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  <w:t xml:space="preserve"> to feedback</w:t>
                            </w:r>
                            <w:r w:rsidR="00E75241" w:rsidRPr="00CA1958"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CA547" id="Rounded Rectangle 20" o:spid="_x0000_s1026" style="position:absolute;margin-left:9.95pt;margin-top:.5pt;width:467.65pt;height:4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" fillcolor="#b7dee8" stroked="f" strokeweight="2pt">
                <v:fill opacity="32896f"/>
                <v:textbox>
                  <w:txbxContent>
                    <w:p w14:paraId="574A46F6" w14:textId="77777777" w:rsidR="00E75241" w:rsidRPr="00CA1958" w:rsidRDefault="00CA1958" w:rsidP="00E75241">
                      <w:pPr>
                        <w:spacing w:after="120"/>
                        <w:jc w:val="center"/>
                        <w:rPr>
                          <w:b/>
                          <w:color w:val="auto"/>
                          <w:sz w:val="24"/>
                          <w:szCs w:val="26"/>
                        </w:rPr>
                      </w:pPr>
                      <w:r w:rsidRPr="00CA1958">
                        <w:rPr>
                          <w:b/>
                          <w:color w:val="auto"/>
                          <w:sz w:val="24"/>
                          <w:szCs w:val="26"/>
                        </w:rPr>
                        <w:t xml:space="preserve">“Appreciated the willingness to directly engage with stakeholders and community and </w:t>
                      </w:r>
                      <w:proofErr w:type="spellStart"/>
                      <w:r w:rsidRPr="00CA1958">
                        <w:rPr>
                          <w:b/>
                          <w:color w:val="auto"/>
                          <w:sz w:val="24"/>
                          <w:szCs w:val="26"/>
                        </w:rPr>
                        <w:t>responsivness</w:t>
                      </w:r>
                      <w:proofErr w:type="spellEnd"/>
                      <w:r w:rsidRPr="00CA1958">
                        <w:rPr>
                          <w:b/>
                          <w:color w:val="auto"/>
                          <w:sz w:val="24"/>
                          <w:szCs w:val="26"/>
                        </w:rPr>
                        <w:t xml:space="preserve"> to feedback</w:t>
                      </w:r>
                      <w:r w:rsidR="00E75241" w:rsidRPr="00CA1958">
                        <w:rPr>
                          <w:b/>
                          <w:color w:val="auto"/>
                          <w:sz w:val="24"/>
                          <w:szCs w:val="26"/>
                        </w:rPr>
                        <w:t>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1680357" w14:textId="77777777" w:rsidR="00E75241" w:rsidRPr="009B1515" w:rsidRDefault="00E75241" w:rsidP="00E75241">
      <w:pPr>
        <w:spacing w:after="120"/>
        <w:rPr>
          <w:b/>
          <w:color w:val="FF0000"/>
          <w:sz w:val="24"/>
          <w:szCs w:val="24"/>
        </w:rPr>
      </w:pPr>
    </w:p>
    <w:p w14:paraId="7E54F68B" w14:textId="77777777" w:rsidR="00E75241" w:rsidRPr="009B1515" w:rsidRDefault="00CA1958" w:rsidP="00E75241">
      <w:pPr>
        <w:spacing w:after="120"/>
        <w:rPr>
          <w:b/>
          <w:color w:val="FF0000"/>
          <w:sz w:val="24"/>
          <w:szCs w:val="24"/>
        </w:rPr>
      </w:pPr>
      <w:r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CBCA20" wp14:editId="3516145A">
                <wp:simplePos x="0" y="0"/>
                <wp:positionH relativeFrom="column">
                  <wp:posOffset>-5931535</wp:posOffset>
                </wp:positionH>
                <wp:positionV relativeFrom="paragraph">
                  <wp:posOffset>3810</wp:posOffset>
                </wp:positionV>
                <wp:extent cx="4227195" cy="685800"/>
                <wp:effectExtent l="0" t="0" r="1905" b="0"/>
                <wp:wrapSquare wrapText="bothSides"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0A68DB" w14:textId="77777777" w:rsidR="00E75241" w:rsidRPr="00CA1958" w:rsidRDefault="00CA1958" w:rsidP="00F1403B">
                            <w:pPr>
                              <w:spacing w:after="120"/>
                              <w:jc w:val="center"/>
                              <w:rPr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“I honestly can’t think of any, its great working with ARI.</w:t>
                            </w:r>
                            <w:r w:rsidR="003C6540" w:rsidRPr="00CA1958">
                              <w:rPr>
                                <w:rFonts w:ascii="Segoe UI Emoji" w:eastAsia="Segoe UI Emoji" w:hAnsi="Segoe UI Emoji" w:cs="Segoe UI Emoji"/>
                                <w:color w:val="auto"/>
                                <w:sz w:val="24"/>
                                <w:szCs w:val="2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BCA20" id="Rounded Rectangle 22" o:spid="_x0000_s1027" style="position:absolute;margin-left:-467.05pt;margin-top:.3pt;width:332.85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" fillcolor="#c9c6d2 [1945]" stroked="f" strokeweight="2pt">
                <v:fill opacity="32896f"/>
                <v:textbox>
                  <w:txbxContent>
                    <w:p w14:paraId="7A0A68DB" w14:textId="77777777" w:rsidR="00E75241" w:rsidRPr="00CA1958" w:rsidRDefault="00CA1958" w:rsidP="00F1403B">
                      <w:pPr>
                        <w:spacing w:after="120"/>
                        <w:jc w:val="center"/>
                        <w:rPr>
                          <w:color w:val="auto"/>
                          <w:sz w:val="24"/>
                          <w:szCs w:val="26"/>
                        </w:rPr>
                      </w:pPr>
                      <w:r w:rsidRPr="00CA1958">
                        <w:rPr>
                          <w:color w:val="auto"/>
                          <w:sz w:val="24"/>
                          <w:szCs w:val="26"/>
                        </w:rPr>
                        <w:t>“I honestly can’t think of any, its great working with ARI.</w:t>
                      </w:r>
                      <w:r w:rsidR="003C6540" w:rsidRPr="00CA1958">
                        <w:rPr>
                          <w:rFonts w:ascii="Segoe UI Emoji" w:eastAsia="Segoe UI Emoji" w:hAnsi="Segoe UI Emoji" w:cs="Segoe UI Emoji"/>
                          <w:color w:val="auto"/>
                          <w:sz w:val="24"/>
                          <w:szCs w:val="26"/>
                        </w:rPr>
                        <w:t>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C833FD0" w14:textId="77777777" w:rsidR="00E75241" w:rsidRPr="009B1515" w:rsidRDefault="00CA1958" w:rsidP="00E75241">
      <w:pPr>
        <w:spacing w:after="120"/>
        <w:rPr>
          <w:b/>
          <w:color w:val="FF0000"/>
          <w:sz w:val="24"/>
          <w:szCs w:val="24"/>
        </w:rPr>
      </w:pPr>
      <w:r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79BA9" wp14:editId="43BB6980">
                <wp:simplePos x="0" y="0"/>
                <wp:positionH relativeFrom="column">
                  <wp:posOffset>-4574540</wp:posOffset>
                </wp:positionH>
                <wp:positionV relativeFrom="paragraph">
                  <wp:posOffset>182245</wp:posOffset>
                </wp:positionV>
                <wp:extent cx="5883910" cy="985520"/>
                <wp:effectExtent l="0" t="0" r="2540" b="5080"/>
                <wp:wrapSquare wrapText="bothSides"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10" cy="985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07B14E" w14:textId="77777777" w:rsidR="00544209" w:rsidRPr="00CA1958" w:rsidRDefault="00544209" w:rsidP="00544209">
                            <w:pPr>
                              <w:spacing w:before="120" w:after="12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r w:rsidR="00CA1958" w:rsidRPr="00CA1958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I have multiple contacts with ARI, and they are all very high quality.  It seems a very well-run organisation and was helpful and flexible in achieving what we wanted to do here.  The quality of provision was excellent.</w:t>
                            </w:r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C29E7A8" w14:textId="77777777" w:rsidR="00E75241" w:rsidRPr="00F1403B" w:rsidRDefault="00E75241" w:rsidP="00E75241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79BA9" id="Rounded Rectangle 24" o:spid="_x0000_s1028" style="position:absolute;margin-left:-360.2pt;margin-top:14.35pt;width:463.3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" fillcolor="#eaf1a9 [1301]" stroked="f" strokeweight="2pt">
                <v:fill opacity="32896f"/>
                <v:textbox>
                  <w:txbxContent>
                    <w:p w14:paraId="6207B14E" w14:textId="77777777" w:rsidR="00544209" w:rsidRPr="00CA1958" w:rsidRDefault="00544209" w:rsidP="00544209">
                      <w:pPr>
                        <w:spacing w:before="120" w:after="12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CA1958">
                        <w:rPr>
                          <w:b/>
                          <w:color w:val="auto"/>
                          <w:sz w:val="24"/>
                          <w:szCs w:val="24"/>
                        </w:rPr>
                        <w:t>“</w:t>
                      </w:r>
                      <w:r w:rsidR="00CA1958" w:rsidRPr="00CA1958">
                        <w:rPr>
                          <w:b/>
                          <w:color w:val="auto"/>
                          <w:sz w:val="24"/>
                          <w:szCs w:val="24"/>
                        </w:rPr>
                        <w:t>I have multiple contacts with ARI, and they are all very high quality.  It seems a very well-run organisation and was helpful and flexible in achieving what we wanted to do here.  The quality of provision was excellent.</w:t>
                      </w:r>
                      <w:r w:rsidRPr="00CA1958">
                        <w:rPr>
                          <w:b/>
                          <w:color w:val="auto"/>
                          <w:sz w:val="24"/>
                          <w:szCs w:val="24"/>
                        </w:rPr>
                        <w:t>”</w:t>
                      </w:r>
                    </w:p>
                    <w:p w14:paraId="5C29E7A8" w14:textId="77777777" w:rsidR="00E75241" w:rsidRPr="00F1403B" w:rsidRDefault="00E75241" w:rsidP="00E75241">
                      <w:pPr>
                        <w:spacing w:before="120" w:after="120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233D837" w14:textId="77777777" w:rsidR="00E75241" w:rsidRPr="009B1515" w:rsidRDefault="00E75241" w:rsidP="00E75241">
      <w:pPr>
        <w:spacing w:after="120"/>
        <w:rPr>
          <w:color w:val="FF0000"/>
          <w:sz w:val="24"/>
          <w:szCs w:val="24"/>
        </w:rPr>
      </w:pPr>
    </w:p>
    <w:p w14:paraId="49FAA506" w14:textId="77777777" w:rsidR="00E75241" w:rsidRPr="009B1515" w:rsidRDefault="00E75241" w:rsidP="00E75241">
      <w:pPr>
        <w:spacing w:after="120"/>
        <w:rPr>
          <w:b/>
          <w:color w:val="FF0000"/>
          <w:sz w:val="24"/>
          <w:szCs w:val="24"/>
        </w:rPr>
      </w:pPr>
    </w:p>
    <w:p w14:paraId="2F99B883" w14:textId="77777777" w:rsidR="00E75241" w:rsidRPr="009B1515" w:rsidRDefault="00CA1958" w:rsidP="00E75241">
      <w:pPr>
        <w:spacing w:after="120"/>
        <w:rPr>
          <w:color w:val="FF0000"/>
          <w:sz w:val="24"/>
          <w:szCs w:val="24"/>
        </w:rPr>
      </w:pPr>
      <w:r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B3BCE" wp14:editId="1AC1FB52">
                <wp:simplePos x="0" y="0"/>
                <wp:positionH relativeFrom="column">
                  <wp:posOffset>-5650230</wp:posOffset>
                </wp:positionH>
                <wp:positionV relativeFrom="paragraph">
                  <wp:posOffset>320675</wp:posOffset>
                </wp:positionV>
                <wp:extent cx="6191250" cy="638175"/>
                <wp:effectExtent l="0" t="0" r="0" b="9525"/>
                <wp:wrapSquare wrapText="bothSides"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381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  <a:alpha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A0B827" w14:textId="77777777" w:rsidR="00E75241" w:rsidRPr="00CA1958" w:rsidRDefault="00CA1958" w:rsidP="00E75241">
                            <w:pPr>
                              <w:spacing w:after="12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958">
                              <w:rPr>
                                <w:color w:val="auto"/>
                                <w:sz w:val="24"/>
                                <w:szCs w:val="24"/>
                              </w:rPr>
                              <w:t>“ Work done is great, but costs need to be kept down as much as possible, as investors struggle to understand the relevance and need to pay so much for 'research'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3BCE" id="Rounded Rectangle 26" o:spid="_x0000_s1029" style="position:absolute;margin-left:-444.9pt;margin-top:25.25pt;width:487.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" fillcolor="#b7dee8" stroked="f" strokeweight="2pt">
                <v:fill opacity="32896f"/>
                <v:textbox>
                  <w:txbxContent>
                    <w:p w14:paraId="46A0B827" w14:textId="77777777" w:rsidR="00E75241" w:rsidRPr="00CA1958" w:rsidRDefault="00CA1958" w:rsidP="00E75241">
                      <w:pPr>
                        <w:spacing w:after="12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958">
                        <w:rPr>
                          <w:color w:val="auto"/>
                          <w:sz w:val="24"/>
                          <w:szCs w:val="24"/>
                        </w:rPr>
                        <w:t>“ Work done is great, but costs need to be kept down as much as possible, as investors struggle to understand the relevance and need to pay so much for 'research' 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748518E" w14:textId="77777777" w:rsidR="00E75241" w:rsidRPr="009B1515" w:rsidRDefault="007C61B8" w:rsidP="00E75241">
      <w:pPr>
        <w:spacing w:after="120"/>
        <w:rPr>
          <w:color w:val="FF0000"/>
          <w:sz w:val="24"/>
          <w:szCs w:val="24"/>
        </w:rPr>
      </w:pPr>
      <w:r w:rsidRPr="009B1515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D33615" wp14:editId="27CE8D6F">
                <wp:simplePos x="0" y="0"/>
                <wp:positionH relativeFrom="column">
                  <wp:posOffset>-121285</wp:posOffset>
                </wp:positionH>
                <wp:positionV relativeFrom="paragraph">
                  <wp:posOffset>624205</wp:posOffset>
                </wp:positionV>
                <wp:extent cx="4945380" cy="704850"/>
                <wp:effectExtent l="0" t="0" r="7620" b="0"/>
                <wp:wrapSquare wrapText="bothSides"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7048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  <a:alpha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692A9E" w14:textId="77777777" w:rsidR="00544209" w:rsidRPr="00CA1958" w:rsidRDefault="00544209" w:rsidP="00544209">
                            <w:pPr>
                              <w:spacing w:before="120" w:after="120"/>
                              <w:jc w:val="center"/>
                              <w:rPr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“</w:t>
                            </w:r>
                            <w:r w:rsidR="009B1515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 xml:space="preserve">The </w:t>
                            </w:r>
                            <w:proofErr w:type="spellStart"/>
                            <w:r w:rsidR="009B1515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fox</w:t>
                            </w:r>
                            <w:r w:rsidR="00CA1958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net</w:t>
                            </w:r>
                            <w:proofErr w:type="spellEnd"/>
                            <w:r w:rsidR="009B1515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 xml:space="preserve"> modelling completed as part of this project will be invaluable for fox management in Victoria.</w:t>
                            </w:r>
                            <w:r w:rsidR="00CA1958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”</w:t>
                            </w:r>
                          </w:p>
                          <w:p w14:paraId="4F94B515" w14:textId="77777777" w:rsidR="00E75241" w:rsidRPr="008B291D" w:rsidRDefault="00E75241" w:rsidP="00E75241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33615" id="Rounded Rectangle 23" o:spid="_x0000_s1030" style="position:absolute;margin-left:-9.55pt;margin-top:49.15pt;width:389.4pt;height:5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" fillcolor="#d9e484 [2414]" stroked="f" strokeweight="2pt">
                <v:fill opacity="32896f"/>
                <v:textbox>
                  <w:txbxContent>
                    <w:p w14:paraId="1A692A9E" w14:textId="77777777" w:rsidR="00544209" w:rsidRPr="00CA1958" w:rsidRDefault="00544209" w:rsidP="00544209">
                      <w:pPr>
                        <w:spacing w:before="120" w:after="120"/>
                        <w:jc w:val="center"/>
                        <w:rPr>
                          <w:color w:val="auto"/>
                          <w:sz w:val="24"/>
                          <w:szCs w:val="26"/>
                        </w:rPr>
                      </w:pPr>
                      <w:r w:rsidRPr="00CA1958">
                        <w:rPr>
                          <w:color w:val="auto"/>
                          <w:sz w:val="24"/>
                          <w:szCs w:val="26"/>
                        </w:rPr>
                        <w:t>“</w:t>
                      </w:r>
                      <w:r w:rsidR="009B1515" w:rsidRPr="00CA1958">
                        <w:rPr>
                          <w:color w:val="auto"/>
                          <w:sz w:val="24"/>
                          <w:szCs w:val="26"/>
                        </w:rPr>
                        <w:t xml:space="preserve">The </w:t>
                      </w:r>
                      <w:proofErr w:type="spellStart"/>
                      <w:r w:rsidR="009B1515" w:rsidRPr="00CA1958">
                        <w:rPr>
                          <w:color w:val="auto"/>
                          <w:sz w:val="24"/>
                          <w:szCs w:val="26"/>
                        </w:rPr>
                        <w:t>fox</w:t>
                      </w:r>
                      <w:r w:rsidR="00CA1958" w:rsidRPr="00CA1958">
                        <w:rPr>
                          <w:color w:val="auto"/>
                          <w:sz w:val="24"/>
                          <w:szCs w:val="26"/>
                        </w:rPr>
                        <w:t>net</w:t>
                      </w:r>
                      <w:proofErr w:type="spellEnd"/>
                      <w:r w:rsidR="009B1515" w:rsidRPr="00CA1958">
                        <w:rPr>
                          <w:color w:val="auto"/>
                          <w:sz w:val="24"/>
                          <w:szCs w:val="26"/>
                        </w:rPr>
                        <w:t xml:space="preserve"> modelling completed as part of this project will be invaluable for fox management in Victoria.</w:t>
                      </w:r>
                      <w:r w:rsidR="00CA1958" w:rsidRPr="00CA1958">
                        <w:rPr>
                          <w:color w:val="auto"/>
                          <w:sz w:val="24"/>
                          <w:szCs w:val="26"/>
                        </w:rPr>
                        <w:t>”</w:t>
                      </w:r>
                    </w:p>
                    <w:p w14:paraId="4F94B515" w14:textId="77777777" w:rsidR="00E75241" w:rsidRPr="008B291D" w:rsidRDefault="00E75241" w:rsidP="00E75241">
                      <w:pPr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C6D97DD" w14:textId="77777777" w:rsidR="00E75241" w:rsidRPr="009B1515" w:rsidRDefault="00E75241" w:rsidP="00E75241">
      <w:pPr>
        <w:spacing w:after="120"/>
        <w:rPr>
          <w:color w:val="FF0000"/>
          <w:sz w:val="24"/>
          <w:szCs w:val="24"/>
        </w:rPr>
      </w:pPr>
    </w:p>
    <w:p w14:paraId="4367ECF9" w14:textId="77777777" w:rsidR="00E75241" w:rsidRPr="009B1515" w:rsidRDefault="007C61B8" w:rsidP="00E75241">
      <w:pPr>
        <w:spacing w:line="240" w:lineRule="auto"/>
        <w:rPr>
          <w:color w:val="FF0000"/>
        </w:rPr>
      </w:pPr>
      <w:r w:rsidRPr="009B1515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4B1F1" wp14:editId="46FB437E">
                <wp:simplePos x="0" y="0"/>
                <wp:positionH relativeFrom="column">
                  <wp:posOffset>-4526280</wp:posOffset>
                </wp:positionH>
                <wp:positionV relativeFrom="paragraph">
                  <wp:posOffset>269875</wp:posOffset>
                </wp:positionV>
                <wp:extent cx="6124575" cy="882015"/>
                <wp:effectExtent l="0" t="0" r="9525" b="0"/>
                <wp:wrapSquare wrapText="bothSides"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8201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E522F" w14:textId="77777777" w:rsidR="00E75241" w:rsidRPr="00CA1958" w:rsidRDefault="00E75241" w:rsidP="00E75241">
                            <w:pPr>
                              <w:spacing w:after="120"/>
                              <w:jc w:val="center"/>
                              <w:rPr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“</w:t>
                            </w:r>
                            <w:r w:rsidR="00CA1958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 xml:space="preserve">I recognise the often very difficult field conditions in which the researchers work (flood/heat/insects, etc), and their persistence in safely undertaking monitoring of all sites exhibited their </w:t>
                            </w:r>
                            <w:proofErr w:type="spellStart"/>
                            <w:r w:rsidR="00CA1958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>keeness</w:t>
                            </w:r>
                            <w:proofErr w:type="spellEnd"/>
                            <w:r w:rsidR="00CA1958" w:rsidRPr="00CA1958">
                              <w:rPr>
                                <w:color w:val="auto"/>
                                <w:sz w:val="24"/>
                                <w:szCs w:val="26"/>
                              </w:rPr>
                              <w:t xml:space="preserve"> and professionalism.”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4B1F1" id="Rounded Rectangle 25" o:spid="_x0000_s1031" style="position:absolute;margin-left:-356.4pt;margin-top:21.25pt;width:482.25pt;height:6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" fillcolor="#92d050" stroked="f" strokeweight="2pt">
                <v:fill opacity="32896f"/>
                <v:textbox>
                  <w:txbxContent>
                    <w:p w14:paraId="1FBE522F" w14:textId="77777777" w:rsidR="00E75241" w:rsidRPr="00CA1958" w:rsidRDefault="00E75241" w:rsidP="00E75241">
                      <w:pPr>
                        <w:spacing w:after="120"/>
                        <w:jc w:val="center"/>
                        <w:rPr>
                          <w:color w:val="auto"/>
                          <w:sz w:val="24"/>
                          <w:szCs w:val="26"/>
                        </w:rPr>
                      </w:pPr>
                      <w:r w:rsidRPr="00CA1958">
                        <w:rPr>
                          <w:color w:val="auto"/>
                          <w:sz w:val="24"/>
                          <w:szCs w:val="26"/>
                        </w:rPr>
                        <w:t>“</w:t>
                      </w:r>
                      <w:r w:rsidR="00CA1958" w:rsidRPr="00CA1958">
                        <w:rPr>
                          <w:color w:val="auto"/>
                          <w:sz w:val="24"/>
                          <w:szCs w:val="26"/>
                        </w:rPr>
                        <w:t xml:space="preserve">I recognise the often very difficult field conditions in which the researchers work (flood/heat/insects, etc), and their persistence in safely undertaking monitoring of all sites exhibited their </w:t>
                      </w:r>
                      <w:proofErr w:type="spellStart"/>
                      <w:r w:rsidR="00CA1958" w:rsidRPr="00CA1958">
                        <w:rPr>
                          <w:color w:val="auto"/>
                          <w:sz w:val="24"/>
                          <w:szCs w:val="26"/>
                        </w:rPr>
                        <w:t>keeness</w:t>
                      </w:r>
                      <w:proofErr w:type="spellEnd"/>
                      <w:r w:rsidR="00CA1958" w:rsidRPr="00CA1958">
                        <w:rPr>
                          <w:color w:val="auto"/>
                          <w:sz w:val="24"/>
                          <w:szCs w:val="26"/>
                        </w:rPr>
                        <w:t xml:space="preserve"> and professionalism.”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4FAF7AF" w14:textId="77777777" w:rsidR="00E75241" w:rsidRDefault="00326BC9" w:rsidP="00E75241">
      <w:pPr>
        <w:pStyle w:val="BodyText"/>
      </w:pPr>
      <w:r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9038E" wp14:editId="61EA1CB3">
                <wp:simplePos x="0" y="0"/>
                <wp:positionH relativeFrom="column">
                  <wp:posOffset>2840990</wp:posOffset>
                </wp:positionH>
                <wp:positionV relativeFrom="paragraph">
                  <wp:posOffset>1285875</wp:posOffset>
                </wp:positionV>
                <wp:extent cx="3924300" cy="695325"/>
                <wp:effectExtent l="0" t="0" r="0" b="9525"/>
                <wp:wrapSquare wrapText="bothSides"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95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E1D63C" w14:textId="77777777" w:rsidR="00544209" w:rsidRPr="00CA1958" w:rsidRDefault="00CA1958" w:rsidP="00544209">
                            <w:pPr>
                              <w:spacing w:after="12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CA1958">
                              <w:rPr>
                                <w:b/>
                                <w:color w:val="auto"/>
                                <w:sz w:val="24"/>
                                <w:szCs w:val="26"/>
                              </w:rPr>
                              <w:t>“I have appreciated the courage of staff at ARI to tell it like it is.”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9038E" id="Rounded Rectangle 27" o:spid="_x0000_s1032" style="position:absolute;margin-left:223.7pt;margin-top:101.25pt;width:309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" fillcolor="#c9c6d2 [1945]" stroked="f" strokeweight="2pt">
                <v:fill opacity="32896f"/>
                <v:textbox>
                  <w:txbxContent>
                    <w:p w14:paraId="7CE1D63C" w14:textId="77777777" w:rsidR="00544209" w:rsidRPr="00CA1958" w:rsidRDefault="00CA1958" w:rsidP="00544209">
                      <w:pPr>
                        <w:spacing w:after="120"/>
                        <w:jc w:val="center"/>
                        <w:rPr>
                          <w:b/>
                          <w:color w:val="auto"/>
                          <w:sz w:val="24"/>
                          <w:szCs w:val="26"/>
                        </w:rPr>
                      </w:pPr>
                      <w:r w:rsidRPr="00CA1958">
                        <w:rPr>
                          <w:b/>
                          <w:color w:val="auto"/>
                          <w:sz w:val="24"/>
                          <w:szCs w:val="26"/>
                        </w:rPr>
                        <w:t>“I have appreciated the courage of staff at ARI to tell it like it is.”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C61B8" w:rsidRPr="009B151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BEF1E" wp14:editId="7AF147E8">
                <wp:simplePos x="0" y="0"/>
                <wp:positionH relativeFrom="column">
                  <wp:posOffset>2540</wp:posOffset>
                </wp:positionH>
                <wp:positionV relativeFrom="paragraph">
                  <wp:posOffset>915035</wp:posOffset>
                </wp:positionV>
                <wp:extent cx="3067050" cy="638175"/>
                <wp:effectExtent l="0" t="0" r="0" b="9525"/>
                <wp:wrapSquare wrapText="bothSides"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38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BF55BB" w14:textId="77777777" w:rsidR="00E75241" w:rsidRPr="00CA1958" w:rsidRDefault="00E75241" w:rsidP="00F1403B">
                            <w:pP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958">
                              <w:rPr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r w:rsidR="00CA1958" w:rsidRPr="00CA1958">
                              <w:rPr>
                                <w:rFonts w:ascii="Arial" w:hAnsi="Arial"/>
                                <w:color w:val="auto"/>
                                <w:sz w:val="24"/>
                                <w:szCs w:val="24"/>
                              </w:rPr>
                              <w:t>Thanks for the continued collaboration, great teamwork and great outcomes.</w:t>
                            </w:r>
                            <w:r w:rsidRPr="00CA1958">
                              <w:rPr>
                                <w:color w:val="auto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BEF1E" id="Rounded Rectangle 21" o:spid="_x0000_s1033" style="position:absolute;margin-left:.2pt;margin-top:72.05pt;width:241.5pt;height:50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" fillcolor="#d6f2f1 [1303]" stroked="f" strokeweight="2pt">
                <v:fill opacity="32896f"/>
                <v:textbox>
                  <w:txbxContent>
                    <w:p w14:paraId="28BF55BB" w14:textId="77777777" w:rsidR="00E75241" w:rsidRPr="00CA1958" w:rsidRDefault="00E75241" w:rsidP="00F1403B">
                      <w:pPr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958">
                        <w:rPr>
                          <w:color w:val="auto"/>
                          <w:sz w:val="24"/>
                          <w:szCs w:val="24"/>
                        </w:rPr>
                        <w:t>“</w:t>
                      </w:r>
                      <w:r w:rsidR="00CA1958" w:rsidRPr="00CA1958">
                        <w:rPr>
                          <w:rFonts w:ascii="Arial" w:hAnsi="Arial"/>
                          <w:color w:val="auto"/>
                          <w:sz w:val="24"/>
                          <w:szCs w:val="24"/>
                        </w:rPr>
                        <w:t>Thanks for the continued collaboration, great teamwork and great outcomes.</w:t>
                      </w:r>
                      <w:r w:rsidRPr="00CA1958">
                        <w:rPr>
                          <w:color w:val="auto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75241" w:rsidSect="00E87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11" w:right="851" w:bottom="993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53AC" w14:textId="77777777" w:rsidR="006C30B3" w:rsidRDefault="006C30B3">
      <w:r>
        <w:separator/>
      </w:r>
    </w:p>
    <w:p w14:paraId="2709C96D" w14:textId="77777777" w:rsidR="006C30B3" w:rsidRDefault="006C30B3"/>
    <w:p w14:paraId="3D812035" w14:textId="77777777" w:rsidR="006C30B3" w:rsidRDefault="006C30B3"/>
  </w:endnote>
  <w:endnote w:type="continuationSeparator" w:id="0">
    <w:p w14:paraId="0549BA56" w14:textId="77777777" w:rsidR="006C30B3" w:rsidRDefault="006C30B3">
      <w:r>
        <w:continuationSeparator/>
      </w:r>
    </w:p>
    <w:p w14:paraId="787E2B0A" w14:textId="77777777" w:rsidR="006C30B3" w:rsidRDefault="006C30B3"/>
    <w:p w14:paraId="1B460882" w14:textId="77777777" w:rsidR="006C30B3" w:rsidRDefault="006C3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250538" w14:paraId="032E9FEC" w14:textId="77777777" w:rsidTr="00674EEB">
      <w:trPr>
        <w:trHeight w:val="397"/>
      </w:trPr>
      <w:tc>
        <w:tcPr>
          <w:tcW w:w="340" w:type="dxa"/>
        </w:tcPr>
        <w:p w14:paraId="68784005" w14:textId="77777777" w:rsidR="00250538" w:rsidRPr="00D55628" w:rsidRDefault="00250538" w:rsidP="00250538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E71517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683CE51E" w14:textId="77777777" w:rsidR="00250538" w:rsidRPr="00D55628" w:rsidRDefault="00250538" w:rsidP="00250538">
          <w:pPr>
            <w:pStyle w:val="FooterEven"/>
          </w:pPr>
        </w:p>
      </w:tc>
    </w:tr>
  </w:tbl>
  <w:p w14:paraId="2EB9C30E" w14:textId="77777777" w:rsidR="00250538" w:rsidRDefault="00250538" w:rsidP="00250538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6BD1389C" wp14:editId="54759E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ADAB" w14:textId="547D621E" w:rsidR="00250538" w:rsidRPr="0001226A" w:rsidRDefault="00250538" w:rsidP="00250538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E42A4C">
                            <w:fldChar w:fldCharType="separate"/>
                          </w:r>
                          <w:r w:rsidR="00E42A4C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1389C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34" type="#_x0000_t202" alt="Title: Background Watermark Image" style="position:absolute;margin-left:0;margin-top:0;width:595.3pt;height:141.45pt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" filled="f" stroked="f">
              <v:textbox>
                <w:txbxContent>
                  <w:p w14:paraId="4D3CADAB" w14:textId="547D621E" w:rsidR="00250538" w:rsidRPr="0001226A" w:rsidRDefault="00250538" w:rsidP="00250538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E42A4C">
                      <w:fldChar w:fldCharType="separate"/>
                    </w:r>
                    <w:r w:rsidR="00E42A4C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77CAAE9" w14:textId="77777777" w:rsidR="00A209C4" w:rsidRPr="00250538" w:rsidRDefault="00A209C4" w:rsidP="0025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250538" w14:paraId="3B01277D" w14:textId="77777777" w:rsidTr="00674EEB">
      <w:trPr>
        <w:trHeight w:val="397"/>
      </w:trPr>
      <w:tc>
        <w:tcPr>
          <w:tcW w:w="9071" w:type="dxa"/>
        </w:tcPr>
        <w:p w14:paraId="6E494A84" w14:textId="77777777" w:rsidR="00250538" w:rsidRPr="00CB1FB7" w:rsidRDefault="00250538" w:rsidP="00250538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0CBC9DDF" w14:textId="77777777" w:rsidR="00250538" w:rsidRPr="00D55628" w:rsidRDefault="00250538" w:rsidP="00250538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F1403B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654B815" w14:textId="77777777" w:rsidR="00250538" w:rsidRDefault="00250538" w:rsidP="00250538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3F45C8F5" wp14:editId="733B3D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3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70819" w14:textId="5787DD2B" w:rsidR="00250538" w:rsidRPr="0001226A" w:rsidRDefault="00250538" w:rsidP="00250538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E42A4C">
                            <w:fldChar w:fldCharType="separate"/>
                          </w:r>
                          <w:r w:rsidR="00E42A4C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C8F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Title: Background Watermark Image" style="position:absolute;margin-left:0;margin-top:0;width:595.3pt;height:141.4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" filled="f" stroked="f">
              <v:textbox>
                <w:txbxContent>
                  <w:p w14:paraId="32F70819" w14:textId="5787DD2B" w:rsidR="00250538" w:rsidRPr="0001226A" w:rsidRDefault="00250538" w:rsidP="00250538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E42A4C">
                      <w:fldChar w:fldCharType="separate"/>
                    </w:r>
                    <w:r w:rsidR="00E42A4C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B26D704" w14:textId="77777777" w:rsidR="00A209C4" w:rsidRDefault="00A209C4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2608" behindDoc="1" locked="1" layoutInCell="1" allowOverlap="1" wp14:anchorId="42B59FFE" wp14:editId="4CC7B5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14F8" w14:textId="21C7A305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E42A4C">
                            <w:fldChar w:fldCharType="separate"/>
                          </w:r>
                          <w:r w:rsidR="00E42A4C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59FFE" id="_x0000_s1036" type="#_x0000_t202" alt="Title: Background Watermark Image" style="position:absolute;margin-left:0;margin-top:0;width:595.3pt;height:141.4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" filled="f" stroked="f">
              <v:textbox>
                <w:txbxContent>
                  <w:p w14:paraId="432914F8" w14:textId="21C7A305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E42A4C">
                      <w:fldChar w:fldCharType="separate"/>
                    </w:r>
                    <w:r w:rsidR="00E42A4C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7373" w14:textId="77777777" w:rsidR="00A209C4" w:rsidRDefault="00A209C4" w:rsidP="00E87CA2">
    <w:pPr>
      <w:pStyle w:val="Footer"/>
      <w:tabs>
        <w:tab w:val="left" w:pos="7876"/>
      </w:tabs>
      <w:spacing w:before="108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6D472208" wp14:editId="5CF1756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0A77D" w14:textId="77777777" w:rsidR="00A209C4" w:rsidRPr="009F69FA" w:rsidRDefault="00A209C4" w:rsidP="00213C82">
                          <w:pPr>
                            <w:pStyle w:val="xWeb"/>
                          </w:pPr>
                          <w:bookmarkStart w:id="1" w:name="Here"/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2208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37" type="#_x0000_t202" style="position:absolute;margin-left:0;margin-top:0;width:303pt;height:56.7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efm7n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6190A77D" w14:textId="77777777" w:rsidR="00A209C4" w:rsidRPr="009F69FA" w:rsidRDefault="00A209C4" w:rsidP="00213C82">
                    <w:pPr>
                      <w:pStyle w:val="xWeb"/>
                    </w:pPr>
                    <w:bookmarkStart w:id="2" w:name="Here"/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  <w:bookmarkEnd w:id="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848" behindDoc="1" locked="1" layoutInCell="1" allowOverlap="1" wp14:anchorId="3632E5C9" wp14:editId="59A62E47">
          <wp:simplePos x="0" y="0"/>
          <wp:positionH relativeFrom="page">
            <wp:posOffset>5138420</wp:posOffset>
          </wp:positionH>
          <wp:positionV relativeFrom="page">
            <wp:posOffset>9765665</wp:posOffset>
          </wp:positionV>
          <wp:extent cx="2422525" cy="10833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C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92C9" w14:textId="77777777" w:rsidR="006C30B3" w:rsidRPr="008F5280" w:rsidRDefault="006C30B3" w:rsidP="008F5280">
      <w:pPr>
        <w:pStyle w:val="FootnoteSeparator"/>
      </w:pPr>
    </w:p>
    <w:p w14:paraId="34EBD41B" w14:textId="77777777" w:rsidR="006C30B3" w:rsidRDefault="006C30B3"/>
  </w:footnote>
  <w:footnote w:type="continuationSeparator" w:id="0">
    <w:p w14:paraId="43C11BD6" w14:textId="77777777" w:rsidR="006C30B3" w:rsidRDefault="006C30B3" w:rsidP="008F5280">
      <w:pPr>
        <w:pStyle w:val="FootnoteSeparator"/>
      </w:pPr>
    </w:p>
    <w:p w14:paraId="6255AB5E" w14:textId="77777777" w:rsidR="006C30B3" w:rsidRDefault="006C30B3"/>
    <w:p w14:paraId="0B9C320F" w14:textId="77777777" w:rsidR="006C30B3" w:rsidRDefault="006C30B3"/>
  </w:footnote>
  <w:footnote w:type="continuationNotice" w:id="1">
    <w:p w14:paraId="62E9AF59" w14:textId="77777777" w:rsidR="006C30B3" w:rsidRDefault="006C30B3" w:rsidP="00D55628"/>
    <w:p w14:paraId="39F8CD70" w14:textId="77777777" w:rsidR="006C30B3" w:rsidRDefault="006C30B3"/>
    <w:p w14:paraId="18EE25F2" w14:textId="77777777" w:rsidR="006C30B3" w:rsidRDefault="006C3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2126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A209C4" w:rsidRPr="00975ED3" w14:paraId="3076133F" w14:textId="77777777" w:rsidTr="00BE7295">
      <w:trPr>
        <w:trHeight w:hRule="exact" w:val="1418"/>
      </w:trPr>
      <w:tc>
        <w:tcPr>
          <w:tcW w:w="9214" w:type="dxa"/>
          <w:vAlign w:val="center"/>
        </w:tcPr>
        <w:p w14:paraId="565C5D59" w14:textId="77777777" w:rsidR="00A209C4" w:rsidRPr="00975ED3" w:rsidRDefault="00BE7295" w:rsidP="00BE7295">
          <w:pPr>
            <w:pStyle w:val="Header"/>
            <w:ind w:left="-851"/>
          </w:pPr>
          <w:r w:rsidRPr="008B5850">
            <w:t xml:space="preserve">ARI </w:t>
          </w:r>
          <w:r>
            <w:t>Client</w:t>
          </w:r>
          <w:r w:rsidRPr="008B5850">
            <w:t xml:space="preserve"> Survey </w:t>
          </w:r>
          <w:r>
            <w:t>Comparisons and Comments</w:t>
          </w:r>
          <w:r w:rsidRPr="008B5850">
            <w:t xml:space="preserve"> </w:t>
          </w:r>
          <w:r w:rsidR="003D4D11">
            <w:t>December 201</w:t>
          </w:r>
          <w:r w:rsidR="007E42F1">
            <w:t>9</w:t>
          </w:r>
        </w:p>
      </w:tc>
    </w:tr>
  </w:tbl>
  <w:p w14:paraId="3CCD31A7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3FD4B6" wp14:editId="75D0241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EE29A" id="TriangleRight" o:spid="_x0000_s1026" style="position:absolute;margin-left:56.7pt;margin-top:22.7pt;width:68.05pt;height:7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05FF6B" wp14:editId="7A247D0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4D9BE" id="TriangleLeft" o:spid="_x0000_s1026" style="position:absolute;margin-left:22.7pt;margin-top:22.7pt;width:68.0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4DCF7CA" wp14:editId="0C1AEB9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473F2" id="Rectangle" o:spid="_x0000_s1026" style="position:absolute;margin-left:22.7pt;margin-top:22.7pt;width:552.75pt;height:70.8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26F69E60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0538" w:rsidRPr="00975ED3" w14:paraId="507AE62E" w14:textId="77777777" w:rsidTr="00674EEB">
      <w:trPr>
        <w:trHeight w:hRule="exact" w:val="1418"/>
      </w:trPr>
      <w:tc>
        <w:tcPr>
          <w:tcW w:w="7761" w:type="dxa"/>
          <w:vAlign w:val="center"/>
        </w:tcPr>
        <w:p w14:paraId="060A3409" w14:textId="77777777" w:rsidR="00250538" w:rsidRPr="00141602" w:rsidRDefault="003D4D11" w:rsidP="00141602">
          <w:pPr>
            <w:pStyle w:val="Header"/>
            <w:jc w:val="both"/>
            <w:rPr>
              <w:szCs w:val="40"/>
            </w:rPr>
          </w:pPr>
          <w:r w:rsidRPr="00141602">
            <w:rPr>
              <w:szCs w:val="40"/>
            </w:rPr>
            <w:t xml:space="preserve">ARI Client Survey Comparisons and Comments </w:t>
          </w:r>
          <w:r w:rsidR="00141602">
            <w:rPr>
              <w:szCs w:val="40"/>
            </w:rPr>
            <w:t xml:space="preserve">                      </w:t>
          </w:r>
          <w:r w:rsidRPr="00141602">
            <w:rPr>
              <w:szCs w:val="40"/>
            </w:rPr>
            <w:t>December 2018</w:t>
          </w:r>
        </w:p>
      </w:tc>
    </w:tr>
  </w:tbl>
  <w:p w14:paraId="15DD534C" w14:textId="77777777" w:rsidR="00250538" w:rsidRPr="00E97294" w:rsidRDefault="00141602" w:rsidP="00250538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CD705F" wp14:editId="075CEF44">
              <wp:simplePos x="0" y="0"/>
              <wp:positionH relativeFrom="page">
                <wp:posOffset>266690</wp:posOffset>
              </wp:positionH>
              <wp:positionV relativeFrom="page">
                <wp:posOffset>317090</wp:posOffset>
              </wp:positionV>
              <wp:extent cx="7020000" cy="900000"/>
              <wp:effectExtent l="0" t="0" r="9525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6A49F" id="Rectangle" o:spid="_x0000_s1026" style="position:absolute;margin-left:21pt;margin-top:24.95pt;width:552.75pt;height:70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" fillcolor="#00b2a9 [3204]" stroked="f">
              <w10:wrap anchorx="page" anchory="page"/>
            </v:rect>
          </w:pict>
        </mc:Fallback>
      </mc:AlternateContent>
    </w:r>
    <w:r w:rsidR="00250538" w:rsidRPr="00806A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53B5D5" wp14:editId="0D7373B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BCE0A" id="TriangleRight" o:spid="_x0000_s1026" style="position:absolute;margin-left:56.7pt;margin-top:22.7pt;width:68.0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0538"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AE3F6" wp14:editId="05781BD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89267" id="TriangleLeft" o:spid="_x0000_s1026" style="position:absolute;margin-left:22.7pt;margin-top:22.7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PjGUld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</w:p>
  <w:p w14:paraId="66D14341" w14:textId="77777777" w:rsidR="00250538" w:rsidRDefault="00250538" w:rsidP="00250538">
    <w:pPr>
      <w:pStyle w:val="Header"/>
    </w:pPr>
  </w:p>
  <w:p w14:paraId="050DFABF" w14:textId="77777777" w:rsidR="00250538" w:rsidRDefault="00250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D6C0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490B477" wp14:editId="5E68092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FB343" id="TriangleRight" o:spid="_x0000_s1026" style="position:absolute;margin-left:56.7pt;margin-top:22.7pt;width:68.05pt;height:70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34FC48" wp14:editId="03BF3671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3BCD7" id="TriangleBottom" o:spid="_x0000_s1026" style="position:absolute;margin-left:56.7pt;margin-top:93.55pt;width:68.05pt;height:7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3W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5998502F" wp14:editId="434911B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51F1C" id="TriangleLeft" o:spid="_x0000_s1026" style="position:absolute;margin-left:22.7pt;margin-top:22.7pt;width:68.05pt;height:70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5385504" wp14:editId="3D2270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4590B" id="Rectangle" o:spid="_x0000_s1026" style="position:absolute;margin-left:22.7pt;margin-top:22.7pt;width:552.75pt;height:70.8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BE44D61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ubRkkjtLzbRXS/OR3ftKgsy6/EM37414L3nXymNGZHwVCjMhzHEfcIEX4qe2MmPSVNN4ZywGCh9yxjwQmbdg==" w:salt="7Zo2YifQYD9dAmJsgX196A==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1"/>
  </w:docVars>
  <w:rsids>
    <w:rsidRoot w:val="006C30B3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1D9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A2A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1CC"/>
    <w:rsid w:val="000F24B2"/>
    <w:rsid w:val="000F306B"/>
    <w:rsid w:val="000F31D9"/>
    <w:rsid w:val="000F376E"/>
    <w:rsid w:val="000F3FC7"/>
    <w:rsid w:val="000F472E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2F52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602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2F5E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ACD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38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87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605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6BC9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BFB"/>
    <w:rsid w:val="0038300B"/>
    <w:rsid w:val="003832A8"/>
    <w:rsid w:val="003833EC"/>
    <w:rsid w:val="00383499"/>
    <w:rsid w:val="00383D60"/>
    <w:rsid w:val="00383FA3"/>
    <w:rsid w:val="0038434D"/>
    <w:rsid w:val="003845A7"/>
    <w:rsid w:val="003846AE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17B"/>
    <w:rsid w:val="003B2E3A"/>
    <w:rsid w:val="003B2E3B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540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11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297C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8E2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2EAC"/>
    <w:rsid w:val="0049412F"/>
    <w:rsid w:val="004942BB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209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866"/>
    <w:rsid w:val="005F4CC2"/>
    <w:rsid w:val="005F4FED"/>
    <w:rsid w:val="005F551C"/>
    <w:rsid w:val="005F5CE7"/>
    <w:rsid w:val="005F5F36"/>
    <w:rsid w:val="005F618D"/>
    <w:rsid w:val="005F6F53"/>
    <w:rsid w:val="005F73D0"/>
    <w:rsid w:val="005F7421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3D30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C21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B3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7F1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3D2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1350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1B8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42F1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091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18D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291D"/>
    <w:rsid w:val="008B3EB8"/>
    <w:rsid w:val="008B43D4"/>
    <w:rsid w:val="008B4600"/>
    <w:rsid w:val="008B4D0A"/>
    <w:rsid w:val="008B4D8B"/>
    <w:rsid w:val="008B4FF4"/>
    <w:rsid w:val="008B5850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399C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7E4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515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9E5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836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7A8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5EE9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14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3AC3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4FFE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4F78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295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8F9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958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5BAD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66F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BD9"/>
    <w:rsid w:val="00DC6C10"/>
    <w:rsid w:val="00DC71F7"/>
    <w:rsid w:val="00DC7231"/>
    <w:rsid w:val="00DC787B"/>
    <w:rsid w:val="00DC78B2"/>
    <w:rsid w:val="00DD09DC"/>
    <w:rsid w:val="00DD12E2"/>
    <w:rsid w:val="00DD168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4FF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A4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517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241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87CA2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0A"/>
    <w:rsid w:val="00EA3433"/>
    <w:rsid w:val="00EA3498"/>
    <w:rsid w:val="00EA397A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B7E09"/>
    <w:rsid w:val="00EC07D1"/>
    <w:rsid w:val="00EC08F4"/>
    <w:rsid w:val="00EC0A69"/>
    <w:rsid w:val="00EC0D4A"/>
    <w:rsid w:val="00EC1A00"/>
    <w:rsid w:val="00EC1C96"/>
    <w:rsid w:val="00EC2179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4BE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03B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106"/>
    <w:rsid w:val="00F52480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39C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33F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171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65D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1BF7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538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250538"/>
    <w:pPr>
      <w:spacing w:before="2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795C-AEF3-468C-9B5D-84A4E942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2020-03-26T02:56:00Z</dcterms:created>
  <dcterms:modified xsi:type="dcterms:W3CDTF">2020-03-26T02:57:00Z</dcterms:modified>
</cp:coreProperties>
</file>